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ARUGULA SALAD WITH BACON, TOMATOES &amp; BUTTERMILK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771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2fj19z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71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baby arugula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cooked bacon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or grape tomatoes, sliced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onions, sliced thinly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blue cheese, sliced or crumbled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buttermilk dressing (see below)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well-shaken buttermilk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plain Greek yogurt or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smashed or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Tbsp.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freshly-ground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Salad: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ingredients together with dressing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Buttermilk Dressing: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Whisk together all ingredients until well-blended.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