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CHIPOTLE TAHINI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#dipping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8dpslg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- 1–2 chipotles in adobo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clove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of 1 orange (about 1/4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coarse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Blend all the sauce ingredients together in a small blender or food processor until smooth and creamy.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Dip, dunk, drizzle, and be utterly amazed.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