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PEANUT &amp; CHILI OIL CUCUMBER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lho87_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 mini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unsalted roasted peanuts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reduced-sodium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lime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agave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chili crisp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 the cucumber, cilantro, and peanuts. Transfer to a bowl along with the sesame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all of the dressing ingredients to a small bowl and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dressing over the salad and toss*. Let sit for at least 10 minutes for the flavours to infuse and for the cucumber to soften slightly 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Taste test and adjust the seasoning as desired. Plate, drizzle over the chili oil, and garnish with more cilantro, peanuts, and sesame seeds if desired.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