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FIVE MINUTE CASHEW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#dipping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0h7_3n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water or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cashews in a bowl. Cover with water and soak for about 2 hours. Drain and rinse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soaked cashews in the bowl of a food processor or blender with the water, garlic, and salt. Puree until very, very smooth. Thin out with more water to desired consistency. Store in fridge for 3-4 days or freeze.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