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SRIRACHA MAYO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#condiment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594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2mb_dy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594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vegan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sriracha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Mix together the mayo and sriracha in a bowl,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