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FINANCIER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#sweet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11gj0p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(1 oz) almond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(1 oz)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 white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 g (2â  oz)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(1 3/4 oz)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almonds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almond flour and all-purpose flour together.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Using a stand mixer or electronic hand mixer. Beat the egg white and powdered sugar until snowy or until soft peaks form.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Gently incorporate the flour mixture. Slowly add butter and vanilla extract until the batter becomes smooth. DO NOT over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batter into a piping bag or a plastic bag, with one of the edges snipped off. Add the batter into financiers mold. Top each financier cake with a few sliced almonds. Bake at 220Â°C (428Â°F) for 12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