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PORK &amp; FENNEL WHITE RAGÙ</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835181"/>
                  <wp:docPr id="1" name="Picture 1"/>
                  <wp:cNvGraphicFramePr>
                    <a:graphicFrameLocks noChangeAspect="1"/>
                  </wp:cNvGraphicFramePr>
                  <a:graphic>
                    <a:graphicData uri="http://schemas.openxmlformats.org/drawingml/2006/picture">
                      <pic:pic>
                        <pic:nvPicPr>
                          <pic:cNvPr id="0" name="tmplq4pct28.jpg"/>
                          <pic:cNvPicPr/>
                        </pic:nvPicPr>
                        <pic:blipFill>
                          <a:blip r:embed="rId8"/>
                          <a:stretch>
                            <a:fillRect/>
                          </a:stretch>
                        </pic:blipFill>
                        <pic:spPr>
                          <a:xfrm>
                            <a:off x="0" y="0"/>
                            <a:ext cx="2743200" cy="283518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small pumpkin or squash (700 g)</w:t>
              <w:br/>
            </w:r>
            <w:r>
              <w:rPr>
                <w:rFonts w:ascii="Montserrat" w:hAnsi="Montserrat"/>
                <w:b w:val="0"/>
                <w:i w:val="0"/>
                <w:caps w:val="0"/>
                <w:sz w:val="18"/>
              </w:rPr>
              <w:t>- 1 onion</w:t>
              <w:br/>
            </w:r>
            <w:r>
              <w:rPr>
                <w:rFonts w:ascii="Montserrat" w:hAnsi="Montserrat"/>
                <w:b w:val="0"/>
                <w:i w:val="0"/>
                <w:caps w:val="0"/>
                <w:sz w:val="18"/>
              </w:rPr>
              <w:t>- 2 sticks of celery</w:t>
              <w:br/>
            </w:r>
            <w:r>
              <w:rPr>
                <w:rFonts w:ascii="Montserrat" w:hAnsi="Montserrat"/>
                <w:b w:val="0"/>
                <w:i w:val="0"/>
                <w:caps w:val="0"/>
                <w:sz w:val="18"/>
              </w:rPr>
              <w:t>- 1 carrot</w:t>
              <w:br/>
            </w:r>
            <w:r>
              <w:rPr>
                <w:rFonts w:ascii="Montserrat" w:hAnsi="Montserrat"/>
                <w:b w:val="0"/>
                <w:i w:val="0"/>
                <w:caps w:val="0"/>
                <w:sz w:val="18"/>
              </w:rPr>
              <w:t>- 2 sprigs of fresh rosemary</w:t>
              <w:br/>
            </w:r>
            <w:r>
              <w:rPr>
                <w:rFonts w:ascii="Montserrat" w:hAnsi="Montserrat"/>
                <w:b w:val="0"/>
                <w:i w:val="0"/>
                <w:caps w:val="0"/>
                <w:sz w:val="18"/>
              </w:rPr>
              <w:t>- 2 cloves of garlic</w:t>
              <w:br/>
            </w:r>
            <w:r>
              <w:rPr>
                <w:rFonts w:ascii="Montserrat" w:hAnsi="Montserrat"/>
                <w:b w:val="0"/>
                <w:i w:val="0"/>
                <w:caps w:val="0"/>
                <w:sz w:val="18"/>
              </w:rPr>
              <w:t>- olive oil</w:t>
              <w:br/>
            </w:r>
            <w:r>
              <w:rPr>
                <w:rFonts w:ascii="Montserrat" w:hAnsi="Montserrat"/>
                <w:b w:val="0"/>
                <w:i w:val="0"/>
                <w:caps w:val="0"/>
                <w:sz w:val="18"/>
              </w:rPr>
              <w:t>- 1 tbsp fennel seeds</w:t>
              <w:br/>
            </w:r>
            <w:r>
              <w:rPr>
                <w:rFonts w:ascii="Montserrat" w:hAnsi="Montserrat"/>
                <w:b w:val="0"/>
                <w:i w:val="0"/>
                <w:caps w:val="0"/>
                <w:sz w:val="18"/>
              </w:rPr>
              <w:t>- 1 tsp dried red chilli flakes</w:t>
              <w:br/>
            </w:r>
            <w:r>
              <w:rPr>
                <w:rFonts w:ascii="Montserrat" w:hAnsi="Montserrat"/>
                <w:b w:val="0"/>
                <w:i w:val="0"/>
                <w:caps w:val="0"/>
                <w:sz w:val="18"/>
              </w:rPr>
              <w:t>- 1/4 of a whole nutmeg, for grating</w:t>
              <w:br/>
            </w:r>
            <w:r>
              <w:rPr>
                <w:rFonts w:ascii="Montserrat" w:hAnsi="Montserrat"/>
                <w:b w:val="0"/>
                <w:i w:val="0"/>
                <w:caps w:val="0"/>
                <w:sz w:val="18"/>
              </w:rPr>
              <w:t>- 250 g minced pork</w:t>
              <w:br/>
            </w:r>
            <w:r>
              <w:rPr>
                <w:rFonts w:ascii="Montserrat" w:hAnsi="Montserrat"/>
                <w:b w:val="0"/>
                <w:i w:val="0"/>
                <w:caps w:val="0"/>
                <w:sz w:val="18"/>
              </w:rPr>
              <w:t>- 1 x 400 g tin of borlotti beans</w:t>
              <w:br/>
            </w:r>
            <w:r>
              <w:rPr>
                <w:rFonts w:ascii="Montserrat" w:hAnsi="Montserrat"/>
                <w:b w:val="0"/>
                <w:i w:val="0"/>
                <w:caps w:val="0"/>
                <w:sz w:val="18"/>
              </w:rPr>
              <w:t>- 300ml (1.2 cups) whole milk</w:t>
              <w:br/>
            </w:r>
            <w:r>
              <w:rPr>
                <w:rFonts w:ascii="Montserrat" w:hAnsi="Montserrat"/>
                <w:b w:val="0"/>
                <w:i w:val="0"/>
                <w:caps w:val="0"/>
                <w:sz w:val="18"/>
              </w:rPr>
              <w:t>- 20 g Italian hard cheese</w:t>
              <w:br/>
            </w:r>
            <w:r>
              <w:rPr>
                <w:rFonts w:ascii="Montserrat" w:hAnsi="Montserrat"/>
                <w:b w:val="0"/>
                <w:i w:val="0"/>
                <w:caps w:val="0"/>
                <w:sz w:val="18"/>
              </w:rPr>
              <w:t>- 400 g plain flour, plus 50 g for dusting</w:t>
              <w:br/>
            </w:r>
            <w:r>
              <w:rPr>
                <w:rFonts w:ascii="Montserrat" w:hAnsi="Montserrat"/>
                <w:b w:val="0"/>
                <w:i w:val="0"/>
                <w:caps w:val="0"/>
                <w:sz w:val="18"/>
              </w:rPr>
              <w:t>- 1 free-range egg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Carefully cut the ends off the pumpkin, then halve and use a spoon to scoop out the seeds (see tip). Microwave on full power (800W) for 10 to 12 minutes, or until soft, then mash the flesh, discarding the skin.</w:t>
            </w:r>
            <w:r>
              <w:br/>
            </w:r>
            <w:r>
              <w:rPr>
                <w:rFonts w:ascii="Montserrat" w:hAnsi="Montserrat"/>
                <w:b w:val="0"/>
                <w:i w:val="0"/>
                <w:caps w:val="0"/>
                <w:sz w:val="18"/>
              </w:rPr>
              <w:t>2. Meanwhile, peel the onion, trim the celery and scrub the carrot, then finely chop.</w:t>
            </w:r>
            <w:r>
              <w:br/>
            </w:r>
            <w:r>
              <w:rPr>
                <w:rFonts w:ascii="Montserrat" w:hAnsi="Montserrat"/>
                <w:b w:val="0"/>
                <w:i w:val="0"/>
                <w:caps w:val="0"/>
                <w:sz w:val="18"/>
              </w:rPr>
              <w:t>3. Strip the rosemary leaves, peel the garlic and finely chop both. Place a large casserole pan on a medium-high heat with 2 tablespoons of olive oil, then add the rosemary, garlic, fennel seeds, chilli flakes and a generous pinch of black pepper.</w:t>
            </w:r>
            <w:r>
              <w:br/>
            </w:r>
            <w:r>
              <w:rPr>
                <w:rFonts w:ascii="Montserrat" w:hAnsi="Montserrat"/>
                <w:b w:val="0"/>
                <w:i w:val="0"/>
                <w:caps w:val="0"/>
                <w:sz w:val="18"/>
              </w:rPr>
              <w:t>4. Add the chopped veg to the pan, grate in the nutmeg and season with sea salt, then reduce the heat to medium and cook for 10 minutes, stirring regularly.</w:t>
            </w:r>
            <w:r>
              <w:br/>
            </w:r>
            <w:r>
              <w:rPr>
                <w:rFonts w:ascii="Montserrat" w:hAnsi="Montserrat"/>
                <w:b w:val="0"/>
                <w:i w:val="0"/>
                <w:caps w:val="0"/>
                <w:sz w:val="18"/>
              </w:rPr>
              <w:t>5. Meanwhile, make the pasta. Put 400g of flour in a bowl, make a well in the middle and crack in the egg. Add 200ml of water, then using a fork, whip up with the eggs until smooth. Gradually bring the flour in from the outside and mix together as much as possible. When it becomes too hard to mix, get your clean floured hands in there and bring it together into a ball of dough. Knead on a clean, flour-dusted surface for 1 minute, or until smooth and elastic, then leave to relax.</w:t>
            </w:r>
            <w:r>
              <w:br/>
            </w:r>
            <w:r>
              <w:rPr>
                <w:rFonts w:ascii="Montserrat" w:hAnsi="Montserrat"/>
                <w:b w:val="0"/>
                <w:i w:val="0"/>
                <w:caps w:val="0"/>
                <w:sz w:val="18"/>
              </w:rPr>
              <w:t>6. Add the pork mince to the pan, breaking it up with a spoon, turn the heat up to high and fry for 2 minutes. Add the pumpkin, stirring to break it up, then go in with the beans (juice and all).</w:t>
            </w:r>
            <w:r>
              <w:br/>
            </w:r>
            <w:r>
              <w:rPr>
                <w:rFonts w:ascii="Montserrat" w:hAnsi="Montserrat"/>
                <w:b w:val="0"/>
                <w:i w:val="0"/>
                <w:caps w:val="0"/>
                <w:sz w:val="18"/>
              </w:rPr>
              <w:t>7. Pour in the milk, bring to the boil, then reduce the heat to low and simmer for 45 minutes, stirring occasionally.</w:t>
            </w:r>
            <w:r>
              <w:br/>
            </w:r>
            <w:r>
              <w:rPr>
                <w:rFonts w:ascii="Montserrat" w:hAnsi="Montserrat"/>
                <w:b w:val="0"/>
                <w:i w:val="0"/>
                <w:caps w:val="0"/>
                <w:sz w:val="18"/>
              </w:rPr>
              <w:t>8. On a clean, heavily flour-dusted surface, cut the pasta dough in half, then use a rolling pin to roll both pieces out to about 2mm thick. Roll up the sheets into long sausages, then use a sharp knife to slice them ½cm-thick. Toss it with your hands to separate the strands, shaking off any excess flour.</w:t>
            </w:r>
            <w:r>
              <w:br/>
            </w:r>
            <w:r>
              <w:rPr>
                <w:rFonts w:ascii="Montserrat" w:hAnsi="Montserrat"/>
                <w:b w:val="0"/>
                <w:i w:val="0"/>
                <w:caps w:val="0"/>
                <w:sz w:val="18"/>
              </w:rPr>
              <w:t>9. Cook the pasta in a large pan of boiling salted water for 2 to 3 minutes. Using tongs, carefully transfer the pasta to the ragù, tossing to coat. Grate over most of the cheese, transfer to a nice platter, and finish with plenty of black pepper, the remaining cheese, and a drizzle of oil,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