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GALETTE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#fruit #pie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1zyyyb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all-purpose flour (300 g, plus more for rolling)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granulated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sea salt (1 g, heaping)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(226 g, frozen)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ice water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blueberries (750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zest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(30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Pastry: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2 1/2 cups flour, the sugar, and salt into a food processor. Give it a few pulses.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COLD butter into tbsp size pieces. Transfer to food processor and pulse until the butter is cut into small lentil-sized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Slowly drizzle in about 1/4 cup of the ice water while pulsing processor. If the mixture doesn't hold together when you squeezer a clump in your hand then add a bit more water and pulse.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dough onto a pastry mat or sheet of plastic wrap and knead 2-3 times just to help it come together a bit. Gently flatten into a one inch-thick disk, and cover in plastic wrap and chill for an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your pie crust is chilled, preheat oven to 425F and remove the dough from fridge and let it warm up on the counter for a few minutes, this will prevent cracking. Roll our pie crust to about 1/4 of an inch and transfer to a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For the Filling: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In a bowl, gently stir together the berries, lemon juice, zest, sugar, and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Assembly: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In a small bowl, lightly beat the egg with a tablespoon of cream.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Spoon the filling onto the dough, leaving a 2-3 inch (5-8cm) border uncovered around the edge. Fold the edge up and over the filling, forming loose pleats. Brush pastry with egg wash and sprinkle with sugar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at 425F until the filling is bubbling and the pastry is golden brown, about 25 minutes. Cut into wedges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