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MINT GREEN ICED TEA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#quick #summer-drink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ey9obj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green tea bags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water or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sugar, optional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mint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orange,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Ice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saucepan, bring 2 cups (480ml) of water and 1/4 cup of sugar to a boil, turn off heat then stir until sugar dissolves. Add tea bags and 8 mint leaves. Steep for about 8 minutes. Taste and then adjust with more sugar if it needs it.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Discard tea bags and mint. Cool. Fill 4 glasses to the brim with ice. Add the tea and garnish with mint leaves and an orange slice.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