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BAKED EGG IN A BASKET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#breakfast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_2mzwbod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slices white bread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egg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mayonnaise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slice ham (or 1 rindless bacon rasher)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A pinch fine sea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slice cheese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A pinch parsley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the oven to 180ºC / 356F.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Cut the ham/bacon rasher into 4 small square pieces for a simple Korean flag version (per TV program). Alternatively, you could slice the ham/bacon into the real Korean flag stripes.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Place one slice of bread on a board. Squeeze and spread mayonnaise with a spread knife thoroughly on one 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Place another slice of bread on a board. Make a round hole on the bread using a round shaped cookie cutter or any round shaped object that’s strong and sharp enough to cut through the bread. (I used 1/2 cup stainless steel measuring cup.)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Place the bread slice (with a hole) from step 4 on top of the mayo spread bread slice from step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(Optionally, you could insert a slice of cheese in between the bread for a more savory cheesy taste.)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Squeeze the mayonnaise around the edge of the top bread slice.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Break the egg in the hole and sprinkle a pinch of salt on the egg. (Optionally, you could also add a pinch parsley on the egg.) Place the ham/bacon on the four corners of the bread.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Cook the bread in the oven for 20 mins. (If you prefer slightly runnier egg white and yolk, cook it for 15 mins or less.)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Serve. (It tastes great with a cup of fresh fruit juice.)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