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LIGHTER GREEK YOGURT RANCH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#dip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5623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vn2f9a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5623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cups plain Greek Yogurt ((I used regular fat))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full fat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 (, finely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Tbsp chopped parsley (, plus more for garnish)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freeze dried chives ((or 1 tsp regular dried))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1/4 tsp dried dill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onion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 (, then more to taste (I did 1/4 + 1/8 tsp))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freshly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Whisk together all ingredients in a bowl. Preferably chill 30 minutes (you can serve it right away I just like to let it rest and let the flavors meld a bit). Store in refrigerator in an airtight container. Serve with veggies.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