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MEXICAN CORN WITH CHIPOTLE ADOBO SAUCE (MEXICANO RESTAURANT COPYCAT)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#vegetarian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0D13C7">
              <w:rPr>
                <w:rFonts w:ascii="Montserrat" w:hAnsi="Montserrat"/>
                <w:bCs/>
                <w:sz w:val="20"/>
                <w:szCs w:val="20"/>
              </w:rPr>
              <w:t>{{IMAGE_COVER}}</w:t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chipotle in adobo sauce (1 chipotle + sauce totalling 1 1/2 tbsp)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whole egg mayonnaise (Note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dried oregano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to 6 corn on the cob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freshly grated parmesan cheese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ancho chili powder (, chipotle powder or smoky paprika)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 (,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Chipotle Adobo Mayo ingredients in a small food processor and blend until smooth.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BBQ: Heat the grill side on high. Grill corn for around 8 minutes, or until charred all over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Stovetop: Boil a large pot of water. Add the corn and boil for 10 minutes. Drain and let the corn steam dry in the colander for a few minutes. Heat a skillet with 1 tbsp of olive oil over high heat. Add the corn and cook all over until nicely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Allow the corn to cool slightly.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parmesan in a shallow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Use a pastry brush to generously slather each corn with the Chipotle Adobo Mayo.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Roll the corn in the parmesan.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Sprinkle with a pinch of ancho chili powder, and serve with lime wedges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