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CHOW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pc6242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/6 oz chicken breast or thigh fillets (, thinly sliced (Note 1 tenderise option)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green cabbage (, finely shredded (Note 3)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peanut oil (or other cooking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/6 oz chow mein noodles (Note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 (,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green onions (, cut into 5 cm/2"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(65 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cornflour /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soy sauce (, all purpose or light (Note 4)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oyster sauce (sub Hoisin)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Chinese cooking wine (OR Mirin (Note 5)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 (reduce to 1 tsp if using Mirin)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pepper (sub black)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Sauce: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together cornflour and soy sauce, then mix in remaining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Alternative: Use 1/3 cup Chinese All Purpose Stir Fry Sauce, if you have some in stock.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Chicken &amp; Noodles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Marinate Chicken: Pour 1 tbsp of Sauce over the chicken, mix to coat, set aside to marinate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Noodles: Prepare the noodles according to the packet instructions (my pack says soak in boiled water for 1 minute), then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Cooking: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Heat oil in wok or large fry pan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garlic and stir fry for 10 seconds or until it starts to turn golden - don't let it burn!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Add chicken and stir fry until the surface gets a tinge of browning but inside is still raw -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cabbage, carrot, and the white pieces of shallots (i.e. from the base of the stalk). Stir fry for 1 1/2 minutes until the cabbage is mostly wilted.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noodles, Sauce and water*. Stir fry for 1 minute, tossing constantly.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bean sprouts and remaining shallots/scallions. Toss through for 30 seconds or until the bean sprouts just start to wilt.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heat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