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BAKED BRIE IN PUFF PASTRY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#baked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d9v0ee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raw cashews, (softened if needed (see step 1))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tapioca starch ((also called tapioca flour))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apple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puff pastry, (thawed (check to make sure it's vegan))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cranberry sauce, ((see notes for substitutes))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walnuts or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- 1 - 2 tbsp aquafaba or plant-based milk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Softening the cashews (optional):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make the vegan brie: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ready to assemble: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