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GLAZED ORANGE MUFFINS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#sweet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e6u9o3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egg, beaten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 or 2 oranges (about 1/3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whole wheat pastry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generous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orange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orange zest + white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Whisk together the milk, oil, egg, corn syrup, orange juice, and a pinch of zest.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in the flour, brown sugar, baking powder, and salt until batter is just combined. Pour batter into a greased muffin tin and bake for 10-15 minutes, or until tops spring back when pressed.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 the glaze, mix the powdered sugar with the orange juice, adding 1 additional teaspoon of orange juice at a time to achieve the desired consistency. For the sugared zest, combine 1 part zest with 2 parts sugar and combine with your fingers until crumbly.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muffins are done, cool completely before dipping tops in glaze. Once dipped in glaze, immediately sprinkle with sugared zest.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