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MANDARIN ORANGE SALAD WITH CHICKEN AND LEMON GINGER DRESSING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#light #refreshing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4t8df1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canola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lemon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Tbsp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peeled and grated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dijon mustard ((Emeril's is the only way to go))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- 1/4 - 1/2 tsp salt (,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wonton wrappers (, sliced into 1/2-inch thick strips)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Vegetable oil (, for frying)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boneless skinless chicken breast (, grilled and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sliced almonds (, toasted)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oz baby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snow peas (, sliced into halves)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matchstick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 (, seeded and 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(15 oz) cans mandarin oranges (no sugar added), drained well*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cilantro (, stems removed)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Black and white sesame seeds (, for garnish (optional))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For the dressing: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For the wonton strips: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For the salad: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