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PULLED PORK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#grilled #smoked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552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slhiq6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552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lb boneless pork shoulder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yellow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BBQ spice rub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apple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BBQ sauce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an electric smoker to 235°F (115°C). Load the smoker with apple wood, cherry wood or hickory chips.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Evenly apply a thin layer of yellow mustard to the pork. Then sprinkle the rub all over the meat.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roast in a disposable foil pan or directly on the smoker rack.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Cook for 2 hours. After 2 hours, brush the apple juice over the pork once per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At the 4 hour mark, check the temperature of the meat. When the internal temperature is at 160°F (70°C), brush with remaining apple juice or any drippings that have accumulated if you're cooking your meat in a pan. It can take around 5 hours to reach this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Wrap the meat in peach butcher paper or foil. Increase the smoker temperature to 250°F (120°C).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Smoke the meat for another 3-4 hours or until the internal temperature registers at least 195°F (90°C). Cook the meat to 205°F (95°C) if you prefer softer pulled pork.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Remove the meat from the smoker and let stand wrapped for 10 minutes and unwrapped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Shred the meat. Toss with BBQ sauce,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