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13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95"/>
        <w:gridCol w:w="5940"/>
      </w:tblGrid>
      <w:tr w:rsidR="000D13C7" w14:paraId="10DE93ED" w14:textId="77777777" w:rsidTr="000D13C7">
        <w:tc>
          <w:tcPr>
            <w:tcW w:w="5395" w:type="dxa"/>
          </w:tcPr>
          <w:p w14:paraId="4ED402AD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/>
                <w:sz w:val="52"/>
              </w:rPr>
              <w:t>ALMOND FLOUR THUMBPRINT COOKIES</w:t>
            </w:r>
          </w:p>
          <w:p w14:paraId="3677996A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COOK TIME: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12 min</w:t>
            </w:r>
          </w:p>
          <w:p w14:paraId="254546EF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SOURCE: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</w:t>
            </w:r>
          </w:p>
          <w:p w14:paraId="3B2BECBE" w14:textId="547BA1F3" w:rsidR="000D13C7" w:rsidRDefault="000D13C7" w:rsidP="000D13C7">
            <w:pPr>
              <w:rPr>
                <w:rFonts w:ascii="Montserrat" w:hAnsi="Montserrat"/>
                <w:b/>
                <w:sz w:val="52"/>
              </w:rPr>
            </w:pPr>
            <w:r>
              <w:rPr>
                <w:rFonts w:ascii="Montserrat" w:hAnsi="Montserrat"/>
                <w:b w:val="0"/>
                <w:i/>
                <w:caps w:val="0"/>
                <w:sz w:val="18"/>
              </w:rPr>
              <w:t>#quick #healthy #cookies</w:t>
            </w:r>
          </w:p>
        </w:tc>
        <w:tc>
          <w:tcPr>
            <w:tcW w:w="5940" w:type="dxa"/>
          </w:tcPr>
          <w:p w14:paraId="1F2606C6" w14:textId="05F91B23" w:rsidR="000D13C7" w:rsidRPr="000D13C7" w:rsidRDefault="000D13C7">
            <w:pPr>
              <w:rPr>
                <w:rFonts w:ascii="Montserrat" w:hAnsi="Montserrat"/>
                <w:bCs/>
                <w:sz w:val="20"/>
                <w:szCs w:val="20"/>
              </w:rPr>
            </w:pPr>
            <w:r>
              <w:drawing>
                <wp:inline xmlns:a="http://schemas.openxmlformats.org/drawingml/2006/main" xmlns:pic="http://schemas.openxmlformats.org/drawingml/2006/picture">
                  <wp:extent cx="2743200" cy="4311513"/>
                  <wp:docPr id="1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tmpb784nysb.jpg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43200" cy="4311513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2D1DCA0" w14:textId="77777777" w:rsidR="005F6824" w:rsidRPr="00640B18" w:rsidRDefault="005F6824">
      <w:pPr>
        <w:rPr>
          <w:rFonts w:ascii="Montserrat" w:hAnsi="Montserrat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320"/>
        <w:gridCol w:w="6312"/>
      </w:tblGrid>
      <w:tr w:rsidR="005F6824" w:rsidRPr="00640B18" w14:paraId="4BF259EE" w14:textId="77777777" w:rsidTr="00D03A1A">
        <w:tc>
          <w:tcPr>
            <w:tcW w:w="4320" w:type="dxa"/>
          </w:tcPr>
          <w:p w14:paraId="4E43035E" w14:textId="77777777" w:rsidR="002F78D0" w:rsidRDefault="002F78D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/>
                <w:bCs/>
                <w:sz w:val="24"/>
                <w:szCs w:val="24"/>
              </w:rPr>
              <w:t>INGREDIENTS</w:t>
            </w:r>
          </w:p>
          <w:p w14:paraId="18099FAC" w14:textId="03A4399E" w:rsidR="005F6824" w:rsidRPr="00640B18" w:rsidRDefault="0000000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cup (240ml) finely ground almond flour (packed)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- 3 tbsp ghee (softened butter or vegan butter (I used Earth Balance)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- 3 tbsp maple syrup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- 1/2 tsp vanilla extract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- 1/4 tsp salt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- 3 tbsp jam (homemade or store-bought)</w:t>
              <w:br/>
            </w:r>
          </w:p>
        </w:tc>
        <w:tc>
          <w:tcPr>
            <w:tcW w:w="6312" w:type="dxa"/>
          </w:tcPr>
          <w:p w14:paraId="0EE39ADD" w14:textId="77777777" w:rsidR="003B2301" w:rsidRDefault="00000000">
            <w:pPr>
              <w:rPr>
                <w:rFonts w:ascii="Montserrat" w:hAnsi="Montserrat"/>
                <w:b/>
                <w:bCs/>
              </w:rPr>
            </w:pPr>
            <w:r w:rsidRPr="00640B18">
              <w:rPr>
                <w:rFonts w:ascii="Montserrat" w:hAnsi="Montserrat"/>
                <w:b/>
                <w:bCs/>
              </w:rPr>
              <w:t>PREP</w:t>
            </w:r>
          </w:p>
          <w:p w14:paraId="26D311DC" w14:textId="1A858247" w:rsidR="003B2301" w:rsidRDefault="00000000">
            <w:pPr>
              <w:rPr>
                <w:rFonts w:ascii="Montserrat" w:hAnsi="Montserrat"/>
              </w:rPr>
            </w:pPr>
          </w:p>
          <w:p w14:paraId="082413E8" w14:textId="6B1C5A42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COOK</w:t>
            </w:r>
          </w:p>
          <w:p w14:paraId="4B93E945" w14:textId="67717F0D" w:rsidR="003B2301" w:rsidRDefault="00000000">
            <w:pPr>
              <w:rPr>
                <w:rFonts w:ascii="Montserrat" w:hAnsi="Montserrat"/>
              </w:rPr>
            </w:pP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1. Preheat oven to 350°F (175°C).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2. Line a baking sheet: Line a baking sheet with parchment paper or use an un-greased baking stone.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3. Mix dough: Mix almond flour, softened butter, maple syrup, vanilla and salt in a small bowl until a cohesive dough forms. It will seem a little dry at first, but just keep mixing.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4. Scoop and roll dough: Use a tablespoon to measure out dough and roll each into a ball. Place the ball of dough on your prepared baking sheet and use your thumb or finger to create a thumbprint in the middle of each cookie. Add 1/2-1 teaspoon of jam to the indentation.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5. Bake cookies: Bake the cookies for 10-12 minutes minutes, until they start to turn golden brown on the bottom.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6. Cool and enjoy: Remove the cookies from the oven and cool them on the pan for 10 minutes. Transfer them to a rack to cool completely before serving.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7. To store: Store cookies in an airtight container in your refrigerator for up to 1 week or in an airtight container in the freezer (layered with parchment paper) for up to 3 months.</w:t>
            </w:r>
          </w:p>
          <w:p w14:paraId="34B812B9" w14:textId="77777777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PLATING</w:t>
            </w:r>
          </w:p>
          <w:p w14:paraId="464766EB" w14:textId="03CB98F8" w:rsidR="005F6824" w:rsidRDefault="00000000">
            <w:pPr>
              <w:rPr>
                <w:rFonts w:ascii="Montserrat" w:hAnsi="Montserrat"/>
              </w:rPr>
            </w:pPr>
          </w:p>
          <w:p w14:paraId="443F5024" w14:textId="446E03C8" w:rsidR="003B2301" w:rsidRPr="00640B18" w:rsidRDefault="003B2301">
            <w:pPr>
              <w:rPr>
                <w:rFonts w:ascii="Montserrat" w:hAnsi="Montserrat"/>
              </w:rPr>
            </w:pPr>
          </w:p>
        </w:tc>
      </w:tr>
    </w:tbl>
    <w:p w14:paraId="2B70EC09" w14:textId="77777777" w:rsidR="005F6824" w:rsidRPr="00640B18" w:rsidRDefault="005F6824">
      <w:pPr>
        <w:rPr>
          <w:rFonts w:ascii="Montserrat" w:hAnsi="Montserrat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90"/>
      </w:tblGrid>
      <w:tr w:rsidR="000A7673" w14:paraId="50582224" w14:textId="77777777" w:rsidTr="000A7673">
        <w:tc>
          <w:tcPr>
            <w:tcW w:w="10790" w:type="dxa"/>
          </w:tcPr>
          <w:p w14:paraId="78A440D5" w14:textId="15B8E08A" w:rsidR="000A7673" w:rsidRDefault="000A7673" w:rsidP="000A7673">
            <w:pPr>
              <w:rPr>
                <w:rFonts w:ascii="Montserrat" w:hAnsi="Montserrat"/>
                <w:b/>
                <w:sz w:val="24"/>
              </w:rPr>
            </w:pPr>
          </w:p>
        </w:tc>
      </w:tr>
    </w:tbl>
    <w:p w14:paraId="728D7119" w14:textId="77777777" w:rsidR="000A7673" w:rsidRPr="00D72BB5" w:rsidRDefault="000A7673">
      <w:pPr>
        <w:rPr>
          <w:rFonts w:ascii="Montserrat" w:hAnsi="Montserrat"/>
          <w:b/>
          <w:sz w:val="24"/>
        </w:rPr>
      </w:pPr>
    </w:p>
    <w:sectPr w:rsidR="000A7673" w:rsidRPr="00D72BB5" w:rsidSect="002F78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Montserrat">
    <w:panose1 w:val="00000500000000000000"/>
    <w:charset w:val="00"/>
    <w:family w:val="modern"/>
    <w:notTrueType/>
    <w:pitch w:val="variable"/>
    <w:sig w:usb0="2000020F" w:usb1="00000003" w:usb2="00000000" w:usb3="00000000" w:csb0="00000197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502621450">
    <w:abstractNumId w:val="8"/>
  </w:num>
  <w:num w:numId="2" w16cid:durableId="1835489650">
    <w:abstractNumId w:val="6"/>
  </w:num>
  <w:num w:numId="3" w16cid:durableId="433062874">
    <w:abstractNumId w:val="5"/>
  </w:num>
  <w:num w:numId="4" w16cid:durableId="1119641605">
    <w:abstractNumId w:val="4"/>
  </w:num>
  <w:num w:numId="5" w16cid:durableId="118232946">
    <w:abstractNumId w:val="7"/>
  </w:num>
  <w:num w:numId="6" w16cid:durableId="4866948">
    <w:abstractNumId w:val="3"/>
  </w:num>
  <w:num w:numId="7" w16cid:durableId="93982235">
    <w:abstractNumId w:val="2"/>
  </w:num>
  <w:num w:numId="8" w16cid:durableId="150996780">
    <w:abstractNumId w:val="1"/>
  </w:num>
  <w:num w:numId="9" w16cid:durableId="6967374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A09B4"/>
    <w:rsid w:val="000A7673"/>
    <w:rsid w:val="000D13C7"/>
    <w:rsid w:val="0015074B"/>
    <w:rsid w:val="0029639D"/>
    <w:rsid w:val="002F78D0"/>
    <w:rsid w:val="00326F90"/>
    <w:rsid w:val="00350C60"/>
    <w:rsid w:val="00374EF6"/>
    <w:rsid w:val="003B2301"/>
    <w:rsid w:val="004A1F16"/>
    <w:rsid w:val="00536B3D"/>
    <w:rsid w:val="005F6824"/>
    <w:rsid w:val="00612B94"/>
    <w:rsid w:val="00640B18"/>
    <w:rsid w:val="00662C62"/>
    <w:rsid w:val="007604C2"/>
    <w:rsid w:val="007A230C"/>
    <w:rsid w:val="00AA1D8D"/>
    <w:rsid w:val="00B47730"/>
    <w:rsid w:val="00CB0664"/>
    <w:rsid w:val="00D03A1A"/>
    <w:rsid w:val="00D72BB5"/>
    <w:rsid w:val="00E4351B"/>
    <w:rsid w:val="00F65BA6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DAB7762"/>
  <w14:defaultImageDpi w14:val="300"/>
  <w15:docId w15:val="{DD7AD4EE-7E58-4967-B483-F5B076FCCD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8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22</Words>
  <Characters>131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152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Chris Eade</cp:lastModifiedBy>
  <cp:revision>13</cp:revision>
  <dcterms:created xsi:type="dcterms:W3CDTF">2025-04-30T06:07:00Z</dcterms:created>
  <dcterms:modified xsi:type="dcterms:W3CDTF">2025-05-02T04:59:00Z</dcterms:modified>
  <cp:category/>
</cp:coreProperties>
</file>