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RED PEPPER WHITE BEAN SPREAD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6zdmw6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cooked cannellini beans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walnuts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roasted red bell peppers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extra-virgin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of 1/2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Sea salt and fresh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fresh basil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food processor, pulse together the beans, garlic, walnuts, and peppers. Add the olive oil, lemon juice, and basil (if using), and process until combined. Taste and adjust seasonings.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