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RED VELVET CUPCAKES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80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qfrhp2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80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white distilled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all 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natural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canola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applesauce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- 1-3 tbsp vegan red food coloring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vegan butter, softened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apple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soy milk, as needed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line a 12-cup muffin pan with paper liners.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measuring cup, combine the soy milk and vinegar. Let sit a few minutes until it curdles (this is your vegan buttermilk).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mixing bowl, whisk together the flour, cornstarch, cocoa powder, sugar, baking powder and salt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 the bowl with the dry ingredients, add the oil, applesauce, vanilla, red food coloring and milk/vinegar mixture. Stir well with a large spoon or spatula until smooth and well combined. I used 2 tablespoons of red food coloring.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Fill the liners 3/4 full. Bake for 20-25 minutes, or until a toothpick inserted comes out clean. Cool completely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Make the Frosting: Using a hand mixer, beat the softened vegan butter for 1-2 minutes until creamy, then add the powdered sugar, apple cider vinegar and vanilla and beat everything together until smooth and creamy, adding a tablespoon of non-dairy milk at a time as needed. If you add too much milk and it gets runny, you will need to add more powdered sugar.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Once the cupcakes are cooled completely, frost as desired and serve. If you are going to pipe a lot of frosting on each cupcake, you may want to double the frosting.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