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GARLIC BEEF (蒜香牛肉粒)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89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h2llk7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89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flank steak , diced into 1” (2 cm) cubes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Shaoxing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oyster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peanut oil (or vegetable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heads garlic , peeled, outer larger cloves halved lengthwise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 all the marinating ingredients in a medium-sized bowl and mix well. Let sit for 15 minutes while preparing other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the sauce ingredients together in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oil in a large skillet over medium-high heat until hot. Add the garlic and turn to medium-low heat. Cook and stir until the garlic has turned golden on both sides, but not too browned. Transfer the garlic to a plate and set aside. Reserve the garlic oil in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Spread the beef in the pan without overlapping and turn to medium-high heat. Let the bottom cook without touching until turning golden brown, 2 minutes or so. Flip to cook the other sides, until most sides have browned and the inside is still a bit pink (the beef will continue to cook until done in the sauce).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back the cooked garlic and butter. Turn to medium heat again. Stir and cook until the butter melts.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in the sauce. Stir immediately to coat everything while the sauce thickens, 1 to 2 minutes. Transfer everything into a plate and serve hot over rice as a main dish.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