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VIETNAMESE CARAMELISED PORK BOWLS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#rice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sc9mvl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cooking oil (I use peanut oil)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onion (, finely diced (brown, white or yellow) (~1/2 cup)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ginger (, grated or 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 (, minced (2 tsp paste)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birds eye or Thai chili (, deseeded and finely chopped (can omit, Note 1)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- 500 g / 1 lb pork mince (ground pork) (Note 2)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(tightly packed brown sugar (don't skimp, else won't caramelise)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fish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green onion stem (, finely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Jasmine rice (or other rice for serving)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Sliced red chilli, tomato, cucumber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oil in a large skillet over high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Sauté - Add the onion, ginger, garlic and chili and cook for 2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Cook pork - Add the pork mince and cook for 2 minutes or so until white all over, breaking up the meat with a wooden spoon.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sauce &amp; caramelise - Add the sugar and fish sauce. Stir, then leave it to cook without touching until all the juices cook out and the pork starts caramelised - about 2 minutes. Then stir it and leave it again, without stirring, for around 30 seconds to get more caramelisation. Repeat twice more until caramelised to your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Serve over jasmine or other rice, or vermicelli noodles, garnished with sliced green onion. For a low carb, low cal option, try Cauliflower Rice! I like to have chunks of plain cucumber and carrots on the side which is a classic way of making Vietnamese bowls.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