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NO-BAKE STRAWBERRY BLUEBERRY TRIFLE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#fruit #quick #light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wi5x20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- 17 oz angel food cake (cut into 1" cubes (I used 1 1/2 blocks)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strawberries (hulled and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(from 1/2 medium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cream cheese (softened at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heavy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or 5 qt trifle dish (I found mine at TJ max, or make it in a 9 x13 casserole dish.)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Lemon Syrup: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measuring cup, combine 1/4 cup water, 2 Tbsp sugar and 2 Tbsp lemon juice and stir until sugar is dissolved. Set aside until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How to Make the Trifle Cream: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together 1 lb cream cheese and 3/4 cup sugar (with the whisk attachment) on medium speed until creamy and smooth, scraping the bowl a couple times. With mixer on, pour in 2 cups (480ml) heavy cream then turn mixer to medium/high and continue beating until until whipped and fluffy. Add 1/2 tsp vanilla and beat until incorporated.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Assembling the Berry Trifle: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1/3 of your sliced angel food cake into the bottom of your trifle dish and brush with 1/3 of your syrup. Add 1/3 of your cream and loosely spread it over cake pieces. Add 1/2 of the sliced strawberries. Repeat with remaining ingredients (adding 1/2 of the blueberries for the second fruit layer). Frost the top with last 1/3 of cream and decorate with remaining fruit. (Visit my blog for a closer look at the order of the cake layers).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