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SLOW-COOKER BEEF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#slow-cooker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o8l5vp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kg higher-welfare rolled brisket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sticks of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bulb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mixed woody herbs, such as thyme, rosemary, bay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690 g jar of passata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- 500ml (2.1 cups) organic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paprika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Remove the beef from the fridge 30 minutes before you want to cook it, to let it come up to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Peel the onions, wash and roughly chop the carrots and celery – there’s no need to peel them. Halve the garlic bulb across the middle.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Pile all the veg, garlic and herbs into the slow cooker*.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in the passata, beef stock and stir in the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Drizzle the beef with 1 tablespoon of olive oil, rub all over with the paprika and a pinch of sea salt and black pepper, then sit it on top of the veg.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Cook on the lowest setting for 8 hours, until beautifully tender, then remove the beef to a plate, cover with tin foil and leave to rest while you make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Strain the tomato sauce through a sieve over a clean pan to catch the liquid, gently pressing to help it along, then season to taste with salt, pepper and a little more sugar,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Shred the meat back into the slow-cooker pot and pour over the sauce, then leave on a low setting to keep warm until you’re ready to eat, or enjoy straightaway with creamy mash and steamed seasonal greens.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