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CREAMY GARLIC MUSHROOMS AND BACON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#creamy #bacon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3108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umvsrb5y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3108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oz bacon (cut into strips)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- 26 oz brown mushrooms (washed, pat dry with paper towel)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dry white wine (or chicken broth/stock)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cloves garlic (finely 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heavy cream (thickened cream or evaporated milk)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fresh parsley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fresh thyme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pinch salt (to season)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pinch pepper (to season)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fresh mozzarella (shredded or grated)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parmesan cheese (fresh shredded or grated 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Fry the bacon in a large oven-safe skillet over medium heat until crispy. Use a slotted spoon to transfer to a paper towel lined plate to soak up some of the oil.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the same pan, melt the butter. Add the mushrooms, drizzle with oil and mix through, scraping up any browned bits from the bottom of the pan. Fry for 2-3 minutes to lightly brown mushrooms and release their juices (if any).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Pour in the wine (or broth) and let reduce for 2 minutes, while occasionally stirring. (Preheat broiler or oven grill.)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Add in the garlic and stir it through for a minute, until fragrant. Pour in the cream and herbs. Reduce heat down to low. Gently simmer until tender (about 4-5 minutes) and sauce is slightly thickened. Season with salt and pepper.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Add the bacon back in and give everything a good mix to combine all of the flavours together. Top the mushrooms with the mozzarella and parmesan cheese.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Broil until cheese is melted and bubbly and mushrooms are done to your liking (about 3-5 minutes).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Serve warm.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