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KEY LIME PIE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#pie #citrus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d_9x15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 full graham cracker sheets (136 g) (broken into halves)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Tbsp (32 g)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(76 g) unsalted butter,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 yolks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lime zest or key lime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 oz) can sweetened condensed milk*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(120 ml) strained fresh lime juice or key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(56 g) full fat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(175 ml) heavy cream**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(19 g) granulated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 degrees.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For the crust: In a food processor pulse graham crackers until they become fine crumbs. Pour into a mixing bowl, whisk in sugar then pour in butter and using a fork stir until evenly moistened.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mixture into a 9-inch (23cm) pie plate and spread and press into an even layer along bottom and edges of pie dish, coming within about 1/3-inch (8cm) of the top edge.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Bake in preheated oven until golden brown, about 11 - 13 minutes. Remove from oven and allow to cool completely (meanwhile prepare filling). Reduce oven temperature to 325 degrees.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For the filling: In a mixing bowl whisk together egg yolks and lime zest. Stir in sweetened condensed milk, then mix in lime juice and sour cream until well blended.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Set mixture aside to rest about 15 minutes (this allows it time to thicken before pouring into the crust).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Pour into cooled crust and evenly spread. Bake in preheated oven until nearly set, 15 - 16 minutes (pie should jiggle just slightly).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Remove from oven and allow to cool on a wire rack 45 minutes, then chill in refrigerator 4 hours.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Pipe whipped topping over top, garnish with lime wedges if desired and cut into slices. Store pie in refrigerator.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For the whipped topping: in a mixing bowl (preferably one that has been chilled in freezer 5 minutes) using an electric hand mixer, whip heavy cream and sugar until stiff peaks form.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