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BASA FILLET WITH GARLIC, SPRING ONION &amp; PAPRIKA BUTTER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#fish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_pkc0e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basa fillets (ours weighed 250 g in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smoked sweet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rice or potatoes and veg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olive oil into a frying pan over a medium heat. Put the flour on a plate and season with salt and pepper, then season the basa fillets. Dip the basa in a light coating of the flour, shaking off the excess.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Once the oil is hot lower in the fish and cook for 2-3 mins on each side until lightly golden and the fish flakes when pressed. Remove and drain on kitchen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Melt the butter in the pan on a medium heat. Once foaming, stir in the spring onions and garlic with a small pinch of salt and a good few twists of black pepper. Cook for 1-2 mins, then scatter in the paprika and toast for 30 seconds, stirring well to combine. Pour over the fish and serve with rice or potatoes and vegetables.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