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5-INGREDIENT SWEET POTATO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bwesaw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avocado or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yellow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green or red curry paste (I used green curry paste from Thai Kitchen)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medium-large sweet potato (peeled and chopped into bite-size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15 oz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13.5 oz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water (if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fresh chopped cilantro and fresh lime and rice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oil in a large skillet over medium-high heat. Add the onion to the skillet and cook, stirring frequently, for about 5-6 minutes or until fragrant. Add curry paste to the skillet, toss and sauté for another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sweet potatoes, chickpeas and coconut milk to the skillet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Allow the sauce to heat up until it is simmering and let simmer for about 10-15 minutes or until sweet potatoes are tender enough to be easily pierced with a fork. If the mixture gets too thick (or dry) you can add water to the pan, 1/4 cup at a time, up to 1/2 cup. Taste and season with salt and pepper,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curry over rice with cilantro and a squeeze of lime.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