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EGGNOG CHOCOLATE MARZIPAN BABKA FRENCH TOAST.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#holiday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lb4fw_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eggnog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slices Babka, thick Brioche or Challah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whipped cream, toasted almonds, maple, and powdered sugar,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Beat eggs and eggnog together. Add cinnamon, nutmeg, salt vanilla and rum. Dip sliced Babka into egg mixture, allowing each side to sit for 1-2 minutes in the eggnog mixture. You may also leave the slices in the eggnog mixture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ready to cook the french toast. Heat a large skillet or griddle over medium heat and coat generously with butter. When the skillet is hot, cook the french toast in batches (do not overcrowd) until golden and crisp, 3 to 4 minutes per side. Remove and serve immediately with whipped cream, toasted almonds and maple syrup. DEVOUR! :)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