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SALMON MEUNIERE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#fish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hvzi7g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tsp kosher salt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6-oz salmon fillets, skins removed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grated lemon zest (about 1/2 lemon)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freshly squeezed lemon juice (about 1 small lemon)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finely chopped fresh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drained capers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a rack in the center of your oven and preheat to 425°F (220°C).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large, shallow plate (a pie dish works well), combine the flour, 1 teaspoon salt, and pepper. Pat the salmon fillets dry with paper towels and sprinkle the remaining ¼ teaspoon salt over the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Melt the butter in a large (12-inch) oven safe cast iron skillet or similar sturdy-bottomed oven safe skillet over medium heat. Continue to heat, swirling the pan periodically, until it begins to brown.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Reduce the heat to medium-low. Dredge both sides of the salmon fillets in the flour mixture. Shake off the excess then gently place them in the hot butter, top-side down. Cook without disturbing them for 3 minutes, until the top is golden brown. When the salmon turns opaque on the sides and starts to turn opaque on top, use a flexible spatula to flip the salmon.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lemon zest and lemon juice to the pan. Place the skillet immediately into the oven and let cook for 6 minutes (the salmon will appear a little undercooked in the center but will finish cooking as it rests). Remove from the oven and cover with foil. Let rest 4 to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To serve, place each piece of salmon on a plate and spoon the pan sauce liberally over the top. Sprinkle with fresh parsley and capers. Season with additional salt and pepper to taste. Enjoy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