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HARISSA LAMB CHOPS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#lamb #spicy #main-course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d8aq3_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lamb loin chops on the bone (about 3-1/2 oz each, all fat trimmed 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(crushed)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prepared Harrisa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fresh ground pepper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lamb chops in a large bowl and squeeze the lemon juice over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crushed garlic, cumin, Harissa and season with salt and pepper,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Cover with plastic wrap and marinate at least 1 hour, or as long as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Spray the grill rack or a grill pan with oil; preheat the grill or grill pan to medium-high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Grill the chops about 4 to 6 minutes on each side, or until an instant-read thermometer inserted in the side of each chop registers 145°F (65°C) for medium-rare, or longer if you like your meat more well done.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