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PEACH EARL GREY JAM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20m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#preserve #fruit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n7156z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lb ripe peaches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Tbsp.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Earl Grey tea bags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Tbsp. vanilla extract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Cut a small, shallow X in the bottom of each peach. Working in batches, blanch in a large pot of boiling water until skin loosens, about 1-2 minutes. Transfer to a large bowl of ice water; let cool. (If your peaches are extra soft and easy to peel, you can skip this step.)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Peel, halve, and pit the peaches. Cut into 1/3-inch (8cm) slices. Combine with sugar and juice in a large bowl. Let stand for 30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a small plate in freezer. This will be used to “test” the consistency of the jam.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Transfer fruit mixture and 4 tea bags to a large heavy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Bring to a boil, stirring gently, and cook. The time here can be difficult to judge. We cooked ours about 1 hour, but the time can range anywhere from 30-90 minutes. This is where your “test” plate will come in handy. After 30 minutes of boiling, place a small dollop of jam on the chilled plate and tip it to see if it the jam no longer runs. Repeat every 15 minutes until you have your desired thickness.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Remove tea bags. Skim foam from the surface of jam. Ladle jam into 4 clean, hot 1-pint jars.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Wipe rims, seal, and process in a boiling water bath for 10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