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"EGG" SALAD SANDWICH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#sandwich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ggd86qbe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- 11.464 oz firm tofu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vegan mayonnaise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nutritional yeast flakes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fresh chives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Dijon mustard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curry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turmeric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kala namak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romaine lettuce leaf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cucumber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slice whole wheat bread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Finely chop the pressed tofu into very small pieces. Transfer to a large bowl and mix together with the mayonnaise, nutritional yeast, chives, mustard, curry powder, turmeric, salt, and pepper.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Assemble the sandwiches by adding a layer of lettuce, sliced cucumber, and a generous layer of "egg" salad on top of the bread.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Cut in half if desired, and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