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BUTTER FISH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me0q_q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oz. (350 g) firm white fish fillet (halibut, cod or pollock fillet)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stick salted butter (4 tbsp, 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the fish into pieces, not too thin, for easy pan-frying. Season the fish with salt, black pepper, and cayenne pepper. Coat the fish with cornstarch.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the garlic butter sauce by mixing all the ingredients together.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skillet (preferably non-stick) over medium heat. Add the cooking oil, and once the oil is heated, pan-fry the fish in a single layer until both sides are crispy and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wooden spatula or tongs to gently flip the fish over. Try not to break the fish.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the fish from the skillet and drain on paper towels. Toss the fish with the garlic butter sauce and serve immediately with lemon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