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ONE-PAN TURKEY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#one-pan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aeempr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- 160 g frozen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bunch of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fresh lasagne sheets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leftover turkey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- 300ml (1.2 cups) semi-skimmed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Cheddar cheese (or any leftover cheese from your cheese board)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Take the spinach out of the freezer to defrost a little. Halve, wash and finely slice the leek and pick the thyme leaves. Cut the lasagne sheets lengthways into 3cm (1-inch) strips to create pappardelle.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dry casserole pan, toast the breadcrumbs with a few thyme leaves over a medium heat for 5 minutes. Tip into a small bowl, then place the pan back on the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Drizzle ½ tablespoon of olive oil into the pan, add the leek and the rest of the thyme leaves along with a good splash of water and cook for 5-10 minutes over a medium heat, stirring occasionally until soft. Shred the turkey and add to the leeks.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1 tablespoon of oil and stir in the flour, stirring for about a minute. Gradually add the milk and 300ml (1.2 cups) boiling water, stirring continuously until incorporated. Stir in the spinach and bring to the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Once the spinach has broken up, reduce the heat and add the pasta. Simmer for 4 minutes, stirring occasionally so the pasta doesn’t stick together. Grate in most of the cheese to melt, then season to perfection, making sure the turkey is fully heated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Pile into two bowls, sprinkle over the toasted breadcrumbs, and dig 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