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MEXICAN GRILLED CHICKEN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#tacos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81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uxs9us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8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- 1 - 1.5 lb / 500 - 750 g chicken thigh fillets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orange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apple cider vinegar (or rice vinegar)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chipotle or ancho chile powder (Note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smoked paprika powder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All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cinnamon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- 1/4 - 1/2 tsp cayenne pepper (optional - for spiciness)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Tortillas or taco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Pico de Gallo (tomato salsa)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coriander /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Marinade ingredients in a ziplock bag. Add chicken, massage to coat then refrigerate to marinate for at least 3 hours, preferably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chicken from Marinade, discard Marinade.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in a skillet over medium high heat (or even better, do this on the BBQ on medium high). Cook chicken for 4 minutes on each side, until dark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chicken onto plate, cover loosely with foil and rest for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Cut into strips and use for tacos. (See Note 5 for more serving options)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