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FLOUR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#nut-based #gluten-free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53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9szn09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53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slivered almonds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 the almonds in a high speed blender until they become a fine meal, about 10 seconds, depending on your blender.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 loosen any large clumps or almond pieces near the base of the blender. Don't over-blend or your almonds will start turning into almond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in any recipe that calls for almond flour or almond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