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SWEET POTATOES &amp; HUMMUS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6j7dr9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sweet potato,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tbs.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generous sprinkling of seasoning (sel de cuisine for me!)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fresh spinach,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tbs. olive oil (again)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little more seasoning (again, sel de cuisine)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crumbled or shredded white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hummus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Roast potatoes by tossing the first three ingredients. Place on a baking sheet or roasting pan and roast for 15-30 minutes, depending on the size of the pieces and the desired roastedness.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Toss the next four ingredients. Plate with a (large) spoonful of hummus. Remove sweet potatoes from the oven, check for doneness by eating a few, and then add half to each plate!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