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CAIPIRINHA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#cocktail #alcoholic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vcowtb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lime (cut into wedges)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oz cachaça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Ice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the lime wedges and sugar in the bottom of a cocktail glass and muddle together until the sugar is dissolved.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Fill the glass with ice. Add the cachaça and stir for a few second.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Serve immediately garnished with a lime slice,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