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SWEET CORN MAJA</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1h</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#sweet #comfort-food #creamy</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2743200"/>
                  <wp:docPr id="1" name="Picture 1"/>
                  <wp:cNvGraphicFramePr>
                    <a:graphicFrameLocks noChangeAspect="1"/>
                  </wp:cNvGraphicFramePr>
                  <a:graphic>
                    <a:graphicData uri="http://schemas.openxmlformats.org/drawingml/2006/picture">
                      <pic:pic>
                        <pic:nvPicPr>
                          <pic:cNvPr id="0" name="tmpof863x0g.jpg"/>
                          <pic:cNvPicPr/>
                        </pic:nvPicPr>
                        <pic:blipFill>
                          <a:blip r:embed="rId8"/>
                          <a:stretch>
                            <a:fillRect/>
                          </a:stretch>
                        </pic:blipFill>
                        <pic:spPr>
                          <a:xfrm>
                            <a:off x="0" y="0"/>
                            <a:ext cx="2743200" cy="27432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- 4 1/2 cups coconut milk (light or thinner coconut milk works best)</w:t>
              <w:br/>
            </w:r>
            <w:r>
              <w:rPr>
                <w:rFonts w:ascii="Montserrat" w:hAnsi="Montserrat"/>
                <w:b w:val="0"/>
                <w:i w:val="0"/>
                <w:caps w:val="0"/>
                <w:sz w:val="18"/>
              </w:rPr>
              <w:t>- 3 oz evaporated milk</w:t>
              <w:br/>
            </w:r>
            <w:r>
              <w:rPr>
                <w:rFonts w:ascii="Montserrat" w:hAnsi="Montserrat"/>
                <w:b w:val="0"/>
                <w:i w:val="0"/>
                <w:caps w:val="0"/>
                <w:sz w:val="18"/>
              </w:rPr>
              <w:t>- 3 oz sweetened condensed milk</w:t>
              <w:br/>
            </w:r>
            <w:r>
              <w:rPr>
                <w:rFonts w:ascii="Montserrat" w:hAnsi="Montserrat"/>
                <w:b w:val="0"/>
                <w:i w:val="0"/>
                <w:caps w:val="0"/>
                <w:sz w:val="18"/>
              </w:rPr>
              <w:t>- 1/2 cup sweet corn</w:t>
              <w:br/>
            </w:r>
            <w:r>
              <w:rPr>
                <w:rFonts w:ascii="Montserrat" w:hAnsi="Montserrat"/>
                <w:b w:val="0"/>
                <w:i w:val="0"/>
                <w:caps w:val="0"/>
                <w:sz w:val="18"/>
              </w:rPr>
              <w:t>- 1 cups (240ml) corn starch</w:t>
              <w:br/>
            </w:r>
            <w:r>
              <w:rPr>
                <w:rFonts w:ascii="Montserrat" w:hAnsi="Montserrat"/>
                <w:b w:val="0"/>
                <w:i w:val="0"/>
                <w:caps w:val="0"/>
                <w:sz w:val="18"/>
              </w:rPr>
              <w:t>- 1 cup (240ml) sugar</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Mix all ingredients and transfer to a large pot. Bring the mixture to a low boil over medium heat, stirring continuously, until the mixture begins to thicken and bubble. Let the mixture simmer for about 30 minutes.</w:t>
            </w:r>
            <w:r>
              <w:br/>
            </w:r>
            <w:r>
              <w:rPr>
                <w:rFonts w:ascii="Montserrat" w:hAnsi="Montserrat"/>
                <w:b w:val="0"/>
                <w:i w:val="0"/>
                <w:caps w:val="0"/>
                <w:sz w:val="18"/>
              </w:rPr>
              <w:t>2. When the mixture clings to the spoon and no longer drips, transfer to a 9×13 pan. (You should not need to oil the pan.) Allow the mixture to come to room temperature. Chill in the refrigerator for at least 30 minutes or until set. Cut into squares and serve cold or at room temperature.</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