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9h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#comfort-food #tacos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nvfatd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- 750 g-1 kg brisket cut into large chunks (about 6 cm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vine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dried chipotle chillies soaked in 100 ml hot water, stems discarded (or use 2 tbsp chipotle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sea salt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corn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guacamole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tomato salsa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hot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your slow cooker has a sear or sauté function, turn it to high. Alternatively, heat a frying pan over a high heat. For the spice paste, char the onion and tomato pieces for 6-8 mins until blackened slightly and starting to soften, turning every few minutes. This will impart a smoky flavour. Put these and the remaining paste ingredients in a food processor and blitz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the same hot pan or slow cooker and fry the brisket for 5-7 mins until golden brown on all sides. Tip in the spice paste and stir, frying for 2-3 mins until fragrant. Transfer to the slow cooker if you’ve used a pan. Pour over enough beef stock to cover the meat, then add the bay leaves and cover with the lid. Cook on low for 6-8 hrs until the meat is tender and shreds easily using two forks. Simmer, uncovered, for an extra 30 mins to reduce the sauce if needed. Check for seasoning.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Shred the meat and stir it back into the thickened sauce. Serve the beef in the tortillas along with any toppings you like, with lots of lime for squeezing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