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RICE KRISPIE TREATS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#no-bake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tmbraf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brown rice crisp cereal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natural almond butter (or peanut butter)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brown rice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chocolate chips (I used Lily's)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coconut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Pan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9x9 or 8x8 square baking dish with parchment paper or grease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Measure rice cereal and place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brown rice syrup and almond butter in a saucepan over low heat. Heat while stirring until mixture is combined and creamy, about 3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from heat and pour brown rice syrup mixture over the rice cereal and stir until all cereal pieces are well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rice cereal mixture to the prepared baking dish and press down firmly with your hands.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Chocolate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chocolate chips and coconut oil into a microwave-safe bowl and heat in the microwave using 30 second increments, stirring every 30 seconds, until chips are melted. It should only take 1-2 minutes. Once melted, add chocolate on top of rice krispie treats and spread so it creates an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Let cool in the fridge for 1 hour before cutting into squares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Store leftover treats in an airtight container in the fridge for up to a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