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SNOWFLAKE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l71_dm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1/2 cups all-purpose flour (420 g)</w:t>
              <w:br/>
            </w:r>
            <w:r>
              <w:rPr>
                <w:rFonts w:ascii="Montserrat" w:hAnsi="Montserrat"/>
                <w:b w:val="0"/>
                <w:i w:val="0"/>
                <w:caps w:val="0"/>
                <w:sz w:val="18"/>
              </w:rPr>
              <w:t>- 1/2 tsp baking powder</w:t>
              <w:br/>
            </w:r>
            <w:r>
              <w:rPr>
                <w:rFonts w:ascii="Montserrat" w:hAnsi="Montserrat"/>
                <w:b w:val="0"/>
                <w:i w:val="0"/>
                <w:caps w:val="0"/>
                <w:sz w:val="18"/>
              </w:rPr>
              <w:t>- 1/2 tsp salt</w:t>
              <w:br/>
            </w:r>
            <w:r>
              <w:rPr>
                <w:rFonts w:ascii="Montserrat" w:hAnsi="Montserrat"/>
                <w:b w:val="0"/>
                <w:i w:val="0"/>
                <w:caps w:val="0"/>
                <w:sz w:val="18"/>
              </w:rPr>
              <w:t>- 1 cup (240ml) unsalted butter (softened (227 g)</w:t>
              <w:br/>
            </w:r>
            <w:r>
              <w:rPr>
                <w:rFonts w:ascii="Montserrat" w:hAnsi="Montserrat"/>
                <w:b w:val="0"/>
                <w:i w:val="0"/>
                <w:caps w:val="0"/>
                <w:sz w:val="18"/>
              </w:rPr>
              <w:t>- 1 cup (240ml) granulated sugar (200 g)</w:t>
              <w:br/>
            </w:r>
            <w:r>
              <w:rPr>
                <w:rFonts w:ascii="Montserrat" w:hAnsi="Montserrat"/>
                <w:b w:val="0"/>
                <w:i w:val="0"/>
                <w:caps w:val="0"/>
                <w:sz w:val="18"/>
              </w:rPr>
              <w:t>- 1 large egg</w:t>
              <w:br/>
            </w:r>
            <w:r>
              <w:rPr>
                <w:rFonts w:ascii="Montserrat" w:hAnsi="Montserrat"/>
                <w:b w:val="0"/>
                <w:i w:val="0"/>
                <w:caps w:val="0"/>
                <w:sz w:val="18"/>
              </w:rPr>
              <w:t>- 2 tsp vanilla extract</w:t>
              <w:br/>
            </w:r>
            <w:r>
              <w:rPr>
                <w:rFonts w:ascii="Montserrat" w:hAnsi="Montserrat"/>
                <w:b w:val="0"/>
                <w:i w:val="0"/>
                <w:caps w:val="0"/>
                <w:sz w:val="18"/>
              </w:rPr>
              <w:t>- royal icing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w:t>
            </w:r>
            <w:r>
              <w:br/>
            </w:r>
            <w:r>
              <w:rPr>
                <w:rFonts w:ascii="Montserrat" w:hAnsi="Montserrat"/>
                <w:b w:val="0"/>
                <w:i w:val="0"/>
                <w:caps w:val="0"/>
                <w:sz w:val="18"/>
              </w:rPr>
              <w:t>2. In a large bowl, whisk together flour, baking powder, and salt.</w:t>
            </w:r>
            <w:r>
              <w:br/>
            </w:r>
            <w:r>
              <w:rPr>
                <w:rFonts w:ascii="Montserrat" w:hAnsi="Montserrat"/>
                <w:b w:val="0"/>
                <w:i w:val="0"/>
                <w:caps w:val="0"/>
                <w:sz w:val="18"/>
              </w:rPr>
              <w:t>3. In a large bowl or the bowl of a stand mixer fitted with the paddle attachment, beat the butter on medium speed until creamy. Add the sugar and beat until light and fluffy, about 3 minutes. Add the egg and vanilla and beat until well combined, scraping down the bowl as needed.</w:t>
            </w:r>
            <w:r>
              <w:br/>
            </w:r>
            <w:r>
              <w:rPr>
                <w:rFonts w:ascii="Montserrat" w:hAnsi="Montserrat"/>
                <w:b w:val="0"/>
                <w:i w:val="0"/>
                <w:caps w:val="0"/>
                <w:sz w:val="18"/>
              </w:rPr>
              <w:t>4. With the mixer on low speed, gradually add in the flour beating just until combined. Turn out on a lightly floured surface and divide in half. Shape each half into a square. Roll each square on a sheet of lightly floured parchment paper to 1/8-inch (20cm) thickness. Carefully remove the top sheet of parchment and cut out the cookies using snowflake cookie cutters. (It may help to dip the cutters in flour before cutting the dough.) Use a spatula to help transfer the cookies to unlined and ungreased baking sheets, placing 1-inch (3cm) apart on the sheet.</w:t>
            </w:r>
            <w:r>
              <w:br/>
            </w:r>
            <w:r>
              <w:rPr>
                <w:rFonts w:ascii="Montserrat" w:hAnsi="Montserrat"/>
                <w:b w:val="0"/>
                <w:i w:val="0"/>
                <w:caps w:val="0"/>
                <w:sz w:val="18"/>
              </w:rPr>
              <w:t>5. Bake for 10 to 12 minutes or until the cookies appear dry and are lightly golden on the bottom. Immediately transfer to a wire rack to cool completely.</w:t>
            </w:r>
            <w:r>
              <w:br/>
            </w:r>
            <w:r>
              <w:rPr>
                <w:rFonts w:ascii="Montserrat" w:hAnsi="Montserrat"/>
                <w:b w:val="0"/>
                <w:i w:val="0"/>
                <w:caps w:val="0"/>
                <w:sz w:val="18"/>
              </w:rPr>
              <w:t>6. Decorate with royal icing and let stand on the wire rack until the icing is hardened. Store cookies in an airtight container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