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BALSAMIC ROASTED BRUSSELS SPROUTS WITH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#comfort-food #bacon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0huhsk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Brussel sprouts (washed and dried)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bacon (diced, or pancetta)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good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(crushed or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cracked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balsamic glaze (or more to serve)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 Lightly grease a large baking pan with nonstick cooking oil spray or a light coating of oil.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Trim the ends of sprouts and cut in half lengthwise.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Arrange brussels sprouts, any loose leaves, bacon and garlic on the pan. Drizzle with olive oil. Season with salt and pepper. Toss well and spread mixture out in a single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Roast sprouts, turning once through cooking, until tender with charred edges. The bacon will be cooked and crispy (about for 25-30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with the balsamic vinegar. Adjust taste with extra salt and pepper, if needed.Serve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