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HOMEMADE SPAGHETTI SAUCE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8nhbqs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extra virgin olive oil (I used Private Reserve Greek extra virgin olive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finely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carrots, finely grated (use a food processor or a grater)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- 28 oz canned crushed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water (pasta cooking water, preferred)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sweet Spanish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red pepper flakes, optional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Handful fresh basil, about 1/2 cup packed, torn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Handful fresh parsley, about 1/2 cup packed,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lb to 1 lb of cooked pasta of your choice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pan heat the extra virgin olive oil over medium heat until just shimmering. Add the onions, garlic, and finely grated carrots. Cook for about 5 minutes, stirring regularly until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crushed tomatoes and about 1/2 cup water. Add a generous pinch of salt and pepper. Stir in oregano, paprika, crushed pepper flakes, if using. Finally, stir in the fresh basil and parsley.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the sauce to a boil, then turn heat to low. Cover and let simmer for about 15 to 20 minutes. Check partway through, and if you feel the sauce is too thick, you can add a bit more water (preferably some of your pasta cooking water). When sauce is ready, throw in more fresh basil, if you like.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If serving for dinner, add cooked pasta of your choice to the sauce. Mix to combine and let the pasta cook in the sauce over low heat for about 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