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OAT FLOUR BROWNIES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#chocolate #baking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kx8kwavf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oat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unsweetened cocoa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sea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baking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large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avocado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unsweetened applesauce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- 3/4 cup chocolate chips (plus more for topping)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Prep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Preheat oven to 350°F (175°C). Grease an 8×8-inch (20cm) baking pan or line with parchment.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Combine dry ingredients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medium mixing bowl combine oat flour, cocoa powder, sea salt and baking powder.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Whisk wet ingredients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In a large mixing bowl whisk together eggs, avocado oil, maple syrup, applesauce and vanilla extract.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Combine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Pour dry ingredients into wet ingredients and mix until just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Add chocolate chips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Fold in chocolate chips.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Bake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Transfer mixture to the prepared pan. Bake for 20-25 minutes, or until brownies are set in the center and a toothpick comes out clean.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Serve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Let brownies cool completely (trust me, they test better cool, plus you won’t burn your mouth). Cut into squares and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