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MEATBALL &amp; CHICKPEA YELLOW COCONUT CURRY WITH RICE &amp; PICKLED RED CABBAGE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#curry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644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t3wkdo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644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- 420 g spiced meatballs (see 'Complete the dish')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- 800ml (3.3 cups) yellow coconut curry sauce (see 'Complete the dish')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can chickpeas drained and rinsed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green pepper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- 200 g mangetout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jasmine rice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pickled red cabbage (see 'Complete the dish')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small handful of coriander leaves picked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oil in a large saucepan over a medium-high heat. Add the meatballs and fry for 6-8 mins until browned all over (they don’t need to be cooked through at this point).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in the curry sauce, chickpeas and green pepper. Bring to a gentle simmer and cook for 15-20 mins until reduced and thickened.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mangetout and simmer for a further 5 mins until the veg is tender. Serve over jasmine rice with a handful of pickled red cabbage on top and a sprinkling of coriander leaves.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