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ROSEMARY GIN FIZZ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5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#refreshing #cocktail #herbal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7432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y0siqca1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7432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one-inch sprigs of fresh rosemary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small lemon, juiced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honey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1/2 oz gin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oz club soda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In a small drinking glass, muddle the fresh rosemary, lemon juice and honey.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Fill the glass with ice, then pour in the gin and top with club soda.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Give it a little swirl with a spoon. That’s it!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