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LION'S HEAD MEATBALLS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#meatballs #asian-cuisine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jspdns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fatty ground pork (450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slice ginger (8 g,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scallion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plain breadcrumbs (25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white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five 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- 3.5 oz water chestnuts (100 g, canned)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 (to fry the meatballs)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scallions (cut into 2-inch lengths, white and green parts separated)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rock sugar (or 2.5 packed tsp brown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cornstarch (mixed into a slurry with 1 tbsp water)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baby bok choy (for serving, 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meatballs: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sure to find fatty ground pork. You can choose a fatty piece of pork shoulder and have the butcher grind it, or use our hand-chopping method to grind your own. A 70/30 meat to fat ratio is best, but 80/20 is also acceptable. Transfer the ground pork to a large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minced ginger and scallions, egg, breadcrumbs, Shaoxing wine, light soy sauce, oyster sauce, white pepper, five spice powder, cornstarch, and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Whip everything in one direction for about 10 minutes, until the meat mixture resembles a paste. This step is very important to making sure the meatballs have the right texture and don’t fall apart during frying.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Smash the water chestnuts with the side of your cleaver or knife and finely mince them. Add to the meat mixture and continue to mix everything together for 5 more minutes. Use a rubber spatula to scrape everything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enough oil to submerge the meatballs in a small, deep pot (a small pot requires less oil) to 350 degrees F/175°C (350°F). Just be sure there’s enough oil to cook the meatballs evenly, but that the oil will not overflow during frying.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With oiled hands, divide the meat mixture into 8 to 9 equal portions and shape each into a ball. Carefully lower the meatballs one at a time into the heated oil, and fry in batches (2 minutes per batch) until they’re evenly golden brown. Remove the par-cooked meatballs with a slotted spoon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sauce &amp; braise: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Heat 1 tablespoon oil in a wok over low heat. Add the ginger and white parts of the scallions, and cook for 1 minute. Then add the sugar and cook until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1 tablespoon Shaoxing wine, 1 ½ tablespoons light soy sauce, 1/4 teaspoon dark soy sauce, 1 tablespoon oyster sauce and 1 ½ cup water. Stir and bring the liquid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Once boiling, add the fried meatballs. Cover and cook for 12-15 minutes over medium/low heat, flipping the meatballs halfway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After simmering, there should be about ¾ cup liquid left. Remove the meatballs from the liquid and arrange on your serving plate. (I served these with blanched baby bok choy. Just add a teaspoon or two of vegetable oil to boiling water for that “shiny” look, and blanch for 30 seconds).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your cornstarch slurry, and pour into the sauce to thicken. Once it’s thick enough to coat the back of a spoon, stir in ¼ teaspoon sesame oil and the green parts of the scallions. Once the scallions are wilted, drizzle the sauce over the meatballs.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