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टमाटर प्याज और ककड़ी का रायता रेसिपी - TOMATO ONION CUCUMBER RAITA (RECIPE IN HINDI)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qog9oi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कप हंग दही फेट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ककड़ी छीलकर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टमाटर बारीक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हरी मिर्च बारीक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छोटा चमच्च तेल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छोटा चमच्च राइ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नमक स्वाद अनुसार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टमाटर प्याज और ककड़ी का रायता बनाने के लिए सबसे पहले साड़ी सब्जिआ काट कर अलग से रख दे.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अब एक बाउल में दही को फेट ले और उसमे नमक, जीरा पाउडर, कटी हुई सब्जिआ डाले और मिला ले.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अब हम इस पर तड़का लगाएंगे। एक तड़का पेन ले और उसमे राइ डाले और 10 सेकण्ड्स के लिए पकने दे.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अब यह तड़का रायते में डाले, मिलाए और परोसे। टमाटर प्याज और ककड़ी के रायते को दाल फ्राई, लौकी बड़ी की सब्ज़ी और फुल्के के साथ दिन के खाने के लिए परोसे।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